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8B16" w14:textId="03766501" w:rsidR="00BA08AB" w:rsidRPr="00C408A7" w:rsidRDefault="007D153A" w:rsidP="002D70AC">
      <w:pPr>
        <w:pStyle w:val="Nagwek1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C408A7">
        <w:rPr>
          <w:rFonts w:ascii="Times New Roman" w:hAnsi="Times New Roman" w:cs="Times New Roman"/>
          <w:color w:val="000000" w:themeColor="text1"/>
          <w:lang w:val="pl-PL"/>
        </w:rPr>
        <w:t xml:space="preserve">Formularz </w:t>
      </w:r>
      <w:r w:rsidR="002D70AC">
        <w:rPr>
          <w:rFonts w:ascii="Times New Roman" w:hAnsi="Times New Roman" w:cs="Times New Roman"/>
          <w:color w:val="000000" w:themeColor="text1"/>
          <w:lang w:val="pl-PL"/>
        </w:rPr>
        <w:t xml:space="preserve">zgłoszeniowy </w:t>
      </w:r>
      <w:r w:rsidRPr="00C408A7">
        <w:rPr>
          <w:rFonts w:ascii="Times New Roman" w:hAnsi="Times New Roman" w:cs="Times New Roman"/>
          <w:color w:val="000000" w:themeColor="text1"/>
          <w:lang w:val="pl-PL"/>
        </w:rPr>
        <w:t xml:space="preserve">uczestnika </w:t>
      </w:r>
      <w:r w:rsidR="00BA08AB" w:rsidRPr="00C408A7">
        <w:rPr>
          <w:rFonts w:ascii="Times New Roman" w:eastAsia="Times New Roman" w:hAnsi="Times New Roman" w:cs="Times New Roman"/>
          <w:color w:val="000000" w:themeColor="text1"/>
          <w:kern w:val="36"/>
          <w:lang w:val="pl-PL" w:eastAsia="pl-PL"/>
        </w:rPr>
        <w:t>bezpłatnego kursu języka angielskiego dla administracji IChF realizowanego w ramach projektu „WelcomeIChF”</w:t>
      </w:r>
    </w:p>
    <w:p w14:paraId="15C14090" w14:textId="77777777" w:rsidR="00BA08AB" w:rsidRPr="00C408A7" w:rsidRDefault="00BA08AB" w:rsidP="00BA08AB">
      <w:pPr>
        <w:rPr>
          <w:rFonts w:ascii="Times New Roman" w:hAnsi="Times New Roman" w:cs="Times New Roman"/>
          <w:lang w:val="pl-PL"/>
        </w:rPr>
      </w:pPr>
    </w:p>
    <w:p w14:paraId="43F06EF1" w14:textId="59D825B2" w:rsidR="003C298D" w:rsidRPr="00C408A7" w:rsidRDefault="007D153A" w:rsidP="00C408A7">
      <w:pPr>
        <w:pStyle w:val="Nagwek2"/>
        <w:numPr>
          <w:ilvl w:val="0"/>
          <w:numId w:val="10"/>
        </w:numPr>
        <w:ind w:left="426" w:hanging="426"/>
        <w:rPr>
          <w:rFonts w:ascii="Times New Roman" w:hAnsi="Times New Roman" w:cs="Times New Roman"/>
          <w:color w:val="000000" w:themeColor="text1"/>
          <w:lang w:val="pl-PL"/>
        </w:rPr>
      </w:pPr>
      <w:r w:rsidRPr="00C408A7">
        <w:rPr>
          <w:rFonts w:ascii="Times New Roman" w:hAnsi="Times New Roman" w:cs="Times New Roman"/>
          <w:color w:val="000000" w:themeColor="text1"/>
          <w:lang w:val="pl-PL"/>
        </w:rPr>
        <w:t>Dane uczestnika</w:t>
      </w:r>
    </w:p>
    <w:p w14:paraId="49AF0178" w14:textId="77777777" w:rsidR="00C408A7" w:rsidRPr="00C408A7" w:rsidRDefault="00C408A7" w:rsidP="00C408A7">
      <w:pPr>
        <w:rPr>
          <w:rFonts w:ascii="Times New Roman" w:hAnsi="Times New Roman" w:cs="Times New Roman"/>
          <w:lang w:val="pl-PL"/>
        </w:rPr>
      </w:pPr>
    </w:p>
    <w:p w14:paraId="79DCE78B" w14:textId="2CCB9C68" w:rsidR="003C298D" w:rsidRPr="00C408A7" w:rsidRDefault="007D153A">
      <w:pPr>
        <w:rPr>
          <w:rFonts w:ascii="Times New Roman" w:hAnsi="Times New Roman" w:cs="Times New Roman"/>
          <w:lang w:val="pl-PL"/>
        </w:rPr>
      </w:pPr>
      <w:r w:rsidRPr="00C408A7">
        <w:rPr>
          <w:rFonts w:ascii="Times New Roman" w:hAnsi="Times New Roman" w:cs="Times New Roman"/>
          <w:lang w:val="pl-PL"/>
        </w:rPr>
        <w:t>Imię i nazwisko: ..................................................</w:t>
      </w:r>
    </w:p>
    <w:p w14:paraId="1A3C06DE" w14:textId="73A2D6B9" w:rsidR="00C408A7" w:rsidRPr="00C408A7" w:rsidRDefault="00C408A7">
      <w:pPr>
        <w:rPr>
          <w:rFonts w:ascii="Times New Roman" w:hAnsi="Times New Roman" w:cs="Times New Roman"/>
          <w:lang w:val="pl-PL"/>
        </w:rPr>
      </w:pPr>
      <w:r w:rsidRPr="00C408A7">
        <w:rPr>
          <w:rFonts w:ascii="Times New Roman" w:hAnsi="Times New Roman" w:cs="Times New Roman"/>
          <w:lang w:val="pl-PL"/>
        </w:rPr>
        <w:t>Płeć:……………………………………………………..</w:t>
      </w:r>
    </w:p>
    <w:p w14:paraId="49147F34" w14:textId="220B3FCF" w:rsidR="00C408A7" w:rsidRPr="00C408A7" w:rsidRDefault="00C408A7">
      <w:pPr>
        <w:rPr>
          <w:rFonts w:ascii="Times New Roman" w:hAnsi="Times New Roman" w:cs="Times New Roman"/>
          <w:lang w:val="pl-PL"/>
        </w:rPr>
      </w:pPr>
      <w:r w:rsidRPr="00C408A7">
        <w:rPr>
          <w:rFonts w:ascii="Times New Roman" w:hAnsi="Times New Roman" w:cs="Times New Roman"/>
          <w:lang w:val="pl-PL"/>
        </w:rPr>
        <w:t>Obywatelstwo:…………………………………………</w:t>
      </w:r>
    </w:p>
    <w:p w14:paraId="2AABB117" w14:textId="77777777" w:rsidR="003C298D" w:rsidRPr="00C408A7" w:rsidRDefault="007D153A">
      <w:pPr>
        <w:rPr>
          <w:rFonts w:ascii="Times New Roman" w:hAnsi="Times New Roman" w:cs="Times New Roman"/>
          <w:lang w:val="pl-PL"/>
        </w:rPr>
      </w:pPr>
      <w:r w:rsidRPr="00C408A7">
        <w:rPr>
          <w:rFonts w:ascii="Times New Roman" w:hAnsi="Times New Roman" w:cs="Times New Roman"/>
          <w:lang w:val="pl-PL"/>
        </w:rPr>
        <w:t>Stanowisko: ...............................................................</w:t>
      </w:r>
    </w:p>
    <w:p w14:paraId="17B580EC" w14:textId="77777777" w:rsidR="003C298D" w:rsidRPr="00C408A7" w:rsidRDefault="007D153A">
      <w:pPr>
        <w:rPr>
          <w:rFonts w:ascii="Times New Roman" w:hAnsi="Times New Roman" w:cs="Times New Roman"/>
          <w:lang w:val="pl-PL"/>
        </w:rPr>
      </w:pPr>
      <w:r w:rsidRPr="00C408A7">
        <w:rPr>
          <w:rFonts w:ascii="Times New Roman" w:hAnsi="Times New Roman" w:cs="Times New Roman"/>
          <w:lang w:val="pl-PL"/>
        </w:rPr>
        <w:t>Komórka organizacyjna / dział: .......................................</w:t>
      </w:r>
    </w:p>
    <w:p w14:paraId="291F8EBD" w14:textId="77777777" w:rsidR="003C298D" w:rsidRPr="00C408A7" w:rsidRDefault="007D153A">
      <w:pPr>
        <w:rPr>
          <w:rFonts w:ascii="Times New Roman" w:hAnsi="Times New Roman" w:cs="Times New Roman"/>
          <w:lang w:val="pl-PL"/>
        </w:rPr>
      </w:pPr>
      <w:r w:rsidRPr="00C408A7">
        <w:rPr>
          <w:rFonts w:ascii="Times New Roman" w:hAnsi="Times New Roman" w:cs="Times New Roman"/>
          <w:lang w:val="pl-PL"/>
        </w:rPr>
        <w:t>Adres e-mail służbowy: ................................................</w:t>
      </w:r>
    </w:p>
    <w:p w14:paraId="6591C1BC" w14:textId="249BBE25" w:rsidR="00E60591" w:rsidRPr="00C408A7" w:rsidRDefault="007D153A">
      <w:pPr>
        <w:rPr>
          <w:rFonts w:ascii="Times New Roman" w:hAnsi="Times New Roman" w:cs="Times New Roman"/>
          <w:lang w:val="pl-PL"/>
        </w:rPr>
      </w:pPr>
      <w:r w:rsidRPr="00C408A7">
        <w:rPr>
          <w:rFonts w:ascii="Times New Roman" w:hAnsi="Times New Roman" w:cs="Times New Roman"/>
          <w:lang w:val="pl-PL"/>
        </w:rPr>
        <w:t>Telefon: ...................................................</w:t>
      </w:r>
    </w:p>
    <w:p w14:paraId="0E434415" w14:textId="77777777" w:rsidR="00E60591" w:rsidRPr="00C408A7" w:rsidRDefault="00E60591">
      <w:pPr>
        <w:rPr>
          <w:rFonts w:ascii="Times New Roman" w:hAnsi="Times New Roman" w:cs="Times New Roman"/>
          <w:lang w:val="pl-PL"/>
        </w:rPr>
      </w:pPr>
    </w:p>
    <w:p w14:paraId="1C08C7E2" w14:textId="56B51CEC" w:rsidR="003C298D" w:rsidRDefault="007D153A" w:rsidP="00C408A7">
      <w:pPr>
        <w:pStyle w:val="Nagwek2"/>
        <w:numPr>
          <w:ilvl w:val="0"/>
          <w:numId w:val="10"/>
        </w:numPr>
        <w:ind w:left="426" w:hanging="426"/>
        <w:rPr>
          <w:rFonts w:ascii="Times New Roman" w:hAnsi="Times New Roman" w:cs="Times New Roman"/>
          <w:color w:val="000000" w:themeColor="text1"/>
          <w:lang w:val="pl-PL"/>
        </w:rPr>
      </w:pPr>
      <w:r w:rsidRPr="00C408A7">
        <w:rPr>
          <w:rFonts w:ascii="Times New Roman" w:hAnsi="Times New Roman" w:cs="Times New Roman"/>
          <w:color w:val="000000" w:themeColor="text1"/>
          <w:lang w:val="pl-PL"/>
        </w:rPr>
        <w:t>Oświadczenia uczestnika</w:t>
      </w:r>
    </w:p>
    <w:p w14:paraId="3062BB38" w14:textId="77777777" w:rsidR="00C408A7" w:rsidRPr="00C408A7" w:rsidRDefault="00C408A7" w:rsidP="00C408A7">
      <w:pPr>
        <w:ind w:left="360"/>
        <w:rPr>
          <w:lang w:val="pl-PL"/>
        </w:rPr>
      </w:pPr>
    </w:p>
    <w:p w14:paraId="17E8EAF7" w14:textId="77777777" w:rsidR="003C298D" w:rsidRPr="00C408A7" w:rsidRDefault="007D153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C408A7">
        <w:rPr>
          <w:rFonts w:ascii="Times New Roman" w:hAnsi="Times New Roman" w:cs="Times New Roman"/>
          <w:sz w:val="24"/>
          <w:szCs w:val="24"/>
          <w:lang w:val="pl-PL"/>
        </w:rPr>
        <w:t>1. Jestem pracownikiem administracyjnym Instytutu Chemii Fizycznej PAN i spełniam kryteria kwalifikowalności do udziału w projekcie.</w:t>
      </w:r>
    </w:p>
    <w:p w14:paraId="5D8AD29B" w14:textId="1906B29F" w:rsidR="003C298D" w:rsidRPr="00C408A7" w:rsidRDefault="007D153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C408A7">
        <w:rPr>
          <w:rFonts w:ascii="Times New Roman" w:hAnsi="Times New Roman" w:cs="Times New Roman"/>
          <w:sz w:val="24"/>
          <w:szCs w:val="24"/>
          <w:lang w:val="pl-PL"/>
        </w:rPr>
        <w:t xml:space="preserve">2. Zgłaszam swój udział w </w:t>
      </w:r>
      <w:r w:rsidR="00C408A7" w:rsidRPr="00C408A7">
        <w:rPr>
          <w:rFonts w:ascii="Times New Roman" w:hAnsi="Times New Roman" w:cs="Times New Roman"/>
          <w:sz w:val="24"/>
          <w:szCs w:val="24"/>
          <w:lang w:val="pl-PL"/>
        </w:rPr>
        <w:t xml:space="preserve">bezpłatnym </w:t>
      </w:r>
      <w:r w:rsidRPr="00C408A7">
        <w:rPr>
          <w:rFonts w:ascii="Times New Roman" w:hAnsi="Times New Roman" w:cs="Times New Roman"/>
          <w:sz w:val="24"/>
          <w:szCs w:val="24"/>
          <w:lang w:val="pl-PL"/>
        </w:rPr>
        <w:t>kursie języka angielskiego realizowanym w ramach projektu „Welcome</w:t>
      </w:r>
      <w:r w:rsidR="00C408A7" w:rsidRPr="00C408A7">
        <w:rPr>
          <w:rFonts w:ascii="Times New Roman" w:hAnsi="Times New Roman" w:cs="Times New Roman"/>
          <w:sz w:val="24"/>
          <w:szCs w:val="24"/>
          <w:lang w:val="pl-PL"/>
        </w:rPr>
        <w:t>IChF</w:t>
      </w:r>
      <w:r w:rsidRPr="00C408A7">
        <w:rPr>
          <w:rFonts w:ascii="Times New Roman" w:hAnsi="Times New Roman" w:cs="Times New Roman"/>
          <w:sz w:val="24"/>
          <w:szCs w:val="24"/>
          <w:lang w:val="pl-PL"/>
        </w:rPr>
        <w:t>”.</w:t>
      </w:r>
    </w:p>
    <w:p w14:paraId="31BE6C16" w14:textId="77777777" w:rsidR="003C298D" w:rsidRPr="00C408A7" w:rsidRDefault="007D153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C408A7">
        <w:rPr>
          <w:rFonts w:ascii="Times New Roman" w:hAnsi="Times New Roman" w:cs="Times New Roman"/>
          <w:sz w:val="24"/>
          <w:szCs w:val="24"/>
          <w:lang w:val="pl-PL"/>
        </w:rPr>
        <w:t>3. Przyjmuję do wiadomości, że obecność na zajęciach będzie dokumentowana na potrzeby sprawozdawczości do NAWA.</w:t>
      </w:r>
    </w:p>
    <w:p w14:paraId="7145516B" w14:textId="413BD9DD" w:rsidR="003C298D" w:rsidRDefault="007D153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C408A7">
        <w:rPr>
          <w:rFonts w:ascii="Times New Roman" w:hAnsi="Times New Roman" w:cs="Times New Roman"/>
          <w:sz w:val="24"/>
          <w:szCs w:val="24"/>
          <w:lang w:val="pl-PL"/>
        </w:rPr>
        <w:t>4. Zostałem(-am) poinformowany(-a), że na początku i na końcu kursu przeprowadzony zostanie test weryfikacyjny w celu wykazania przyrostu kompetencji językowych.</w:t>
      </w:r>
      <w:r w:rsidR="00C408A7" w:rsidRPr="00C408A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021BBD1" w14:textId="07410EFE" w:rsidR="00541F63" w:rsidRDefault="00541F6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5. Jeżeli zakwalifikuj</w:t>
      </w:r>
      <w:r w:rsidR="00117D38">
        <w:rPr>
          <w:rFonts w:ascii="Times New Roman" w:hAnsi="Times New Roman" w:cs="Times New Roman"/>
          <w:sz w:val="24"/>
          <w:szCs w:val="24"/>
          <w:lang w:val="pl-PL"/>
        </w:rPr>
        <w:t>ę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się do wsparcia zobowiązuje się wypełnić </w:t>
      </w:r>
      <w:r w:rsidRPr="00541F63">
        <w:rPr>
          <w:rFonts w:ascii="Times New Roman" w:hAnsi="Times New Roman" w:cs="Times New Roman"/>
          <w:sz w:val="24"/>
          <w:szCs w:val="24"/>
          <w:lang w:val="pl-PL"/>
        </w:rPr>
        <w:t>FORMULARZ DANYCH OSOBOWYCH UCZESTNIKA PROJEKTU</w:t>
      </w:r>
      <w:r>
        <w:rPr>
          <w:rFonts w:ascii="Times New Roman" w:hAnsi="Times New Roman" w:cs="Times New Roman"/>
          <w:sz w:val="24"/>
          <w:szCs w:val="24"/>
          <w:lang w:val="pl-PL"/>
        </w:rPr>
        <w:t>, zgodn</w:t>
      </w:r>
      <w:r w:rsidR="00117D38">
        <w:rPr>
          <w:rFonts w:ascii="Times New Roman" w:hAnsi="Times New Roman" w:cs="Times New Roman"/>
          <w:sz w:val="24"/>
          <w:szCs w:val="24"/>
          <w:lang w:val="pl-PL"/>
        </w:rPr>
        <w:t>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 wymogami programu „Welcom to Poland”, której wzór został mi udostępniony. </w:t>
      </w:r>
    </w:p>
    <w:p w14:paraId="735C5171" w14:textId="1CD50316" w:rsidR="00C408A7" w:rsidRDefault="00C408A7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2E418CB" w14:textId="7397E741" w:rsidR="00E61497" w:rsidRDefault="00E61497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58F9BB4" w14:textId="77777777" w:rsidR="00E61497" w:rsidRPr="00C408A7" w:rsidRDefault="00E61497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B517660" w14:textId="0CBA7086" w:rsidR="003C298D" w:rsidRDefault="007D153A" w:rsidP="00E61497">
      <w:pPr>
        <w:pStyle w:val="Nagwek2"/>
        <w:numPr>
          <w:ilvl w:val="0"/>
          <w:numId w:val="10"/>
        </w:numPr>
        <w:ind w:left="567" w:hanging="567"/>
        <w:rPr>
          <w:rFonts w:ascii="Times New Roman" w:hAnsi="Times New Roman" w:cs="Times New Roman"/>
          <w:color w:val="000000" w:themeColor="text1"/>
          <w:lang w:val="pl-PL"/>
        </w:rPr>
      </w:pPr>
      <w:r w:rsidRPr="00C408A7">
        <w:rPr>
          <w:rFonts w:ascii="Times New Roman" w:hAnsi="Times New Roman" w:cs="Times New Roman"/>
          <w:color w:val="000000" w:themeColor="text1"/>
          <w:lang w:val="pl-PL"/>
        </w:rPr>
        <w:t>Zgody dotyczące przetwarzania danych osobowych</w:t>
      </w:r>
    </w:p>
    <w:p w14:paraId="372E77E5" w14:textId="77777777" w:rsidR="00C408A7" w:rsidRPr="00C408A7" w:rsidRDefault="00C408A7" w:rsidP="00C408A7">
      <w:pPr>
        <w:pStyle w:val="Akapitzlist"/>
        <w:rPr>
          <w:lang w:val="pl-PL"/>
        </w:rPr>
      </w:pPr>
    </w:p>
    <w:p w14:paraId="3C57E421" w14:textId="6FFBFA75" w:rsidR="00541F63" w:rsidRPr="00541F63" w:rsidRDefault="007D153A">
      <w:pPr>
        <w:rPr>
          <w:rFonts w:ascii="Times New Roman" w:hAnsi="Times New Roman" w:cs="Times New Roman"/>
          <w:lang w:val="pl-PL"/>
        </w:rPr>
      </w:pPr>
      <w:r w:rsidRPr="00C408A7">
        <w:rPr>
          <w:rFonts w:ascii="Times New Roman" w:hAnsi="Times New Roman" w:cs="Times New Roman"/>
          <w:lang w:val="pl-PL"/>
        </w:rPr>
        <w:t xml:space="preserve">1. Wyrażam zgodę na przetwarzanie moich danych osobowych w związku z realizacją projektu „Welcome </w:t>
      </w:r>
      <w:r w:rsidR="00C408A7">
        <w:rPr>
          <w:rFonts w:ascii="Times New Roman" w:hAnsi="Times New Roman" w:cs="Times New Roman"/>
          <w:lang w:val="pl-PL"/>
        </w:rPr>
        <w:t>IChF</w:t>
      </w:r>
      <w:r w:rsidRPr="00C408A7">
        <w:rPr>
          <w:rFonts w:ascii="Times New Roman" w:hAnsi="Times New Roman" w:cs="Times New Roman"/>
          <w:lang w:val="pl-PL"/>
        </w:rPr>
        <w:t>” finansowanego przez NAWA, zgodnie z obowiązującymi przepisami prawa</w:t>
      </w:r>
      <w:r w:rsidR="00C408A7">
        <w:rPr>
          <w:rFonts w:ascii="Times New Roman" w:hAnsi="Times New Roman" w:cs="Times New Roman"/>
          <w:lang w:val="pl-PL"/>
        </w:rPr>
        <w:t xml:space="preserve"> oraz wymogami dokumentacji konkursowej programu „Welcome to Poland”</w:t>
      </w:r>
      <w:r w:rsidR="007A2249">
        <w:rPr>
          <w:rFonts w:ascii="Times New Roman" w:hAnsi="Times New Roman" w:cs="Times New Roman"/>
          <w:lang w:val="pl-PL"/>
        </w:rPr>
        <w:t xml:space="preserve"> (zgodnie z informacjami zawartymi w </w:t>
      </w:r>
      <w:r w:rsidR="007A2249" w:rsidRPr="00541F63">
        <w:rPr>
          <w:rFonts w:ascii="Times New Roman" w:hAnsi="Times New Roman" w:cs="Times New Roman"/>
          <w:sz w:val="24"/>
          <w:szCs w:val="24"/>
          <w:lang w:val="pl-PL"/>
        </w:rPr>
        <w:t>FORMULARZ DANYCH OSOBOWYCH UCZESTNIKA PROJEKTU</w:t>
      </w:r>
      <w:r w:rsidR="007A2249">
        <w:rPr>
          <w:rFonts w:ascii="Times New Roman" w:hAnsi="Times New Roman" w:cs="Times New Roman"/>
          <w:lang w:val="pl-PL"/>
        </w:rPr>
        <w:t>)</w:t>
      </w:r>
      <w:r w:rsidR="00541F63">
        <w:rPr>
          <w:rFonts w:ascii="Times New Roman" w:hAnsi="Times New Roman" w:cs="Times New Roman"/>
          <w:lang w:val="pl-PL"/>
        </w:rPr>
        <w:t xml:space="preserve">. </w:t>
      </w:r>
    </w:p>
    <w:p w14:paraId="0D3FD03B" w14:textId="29AEE9C2" w:rsidR="003C298D" w:rsidRDefault="007D153A">
      <w:pPr>
        <w:rPr>
          <w:rFonts w:ascii="Times New Roman" w:hAnsi="Times New Roman" w:cs="Times New Roman"/>
          <w:lang w:val="pl-PL"/>
        </w:rPr>
      </w:pPr>
      <w:r w:rsidRPr="00C408A7">
        <w:rPr>
          <w:rFonts w:ascii="Times New Roman" w:hAnsi="Times New Roman" w:cs="Times New Roman"/>
          <w:lang w:val="pl-PL"/>
        </w:rPr>
        <w:t>2. Oświadczam, że zapoznałem(-am) się z klauzulą informacyjną RODO Instytutu Chemii Fizycznej PAN, dostępną na stronie internetowej</w:t>
      </w:r>
      <w:r w:rsidR="00E61497">
        <w:rPr>
          <w:rFonts w:ascii="Times New Roman" w:hAnsi="Times New Roman" w:cs="Times New Roman"/>
          <w:lang w:val="pl-PL"/>
        </w:rPr>
        <w:t xml:space="preserve">: </w:t>
      </w:r>
      <w:hyperlink r:id="rId11" w:history="1">
        <w:r w:rsidR="00E61497" w:rsidRPr="0046722C">
          <w:rPr>
            <w:rStyle w:val="Hipercze"/>
            <w:rFonts w:ascii="Times New Roman" w:hAnsi="Times New Roman" w:cs="Times New Roman"/>
            <w:lang w:val="pl-PL"/>
          </w:rPr>
          <w:t>https://ichf.edu.pl/theme/ichf/pliki/RODO_klauzula_informacyjna.pdf</w:t>
        </w:r>
      </w:hyperlink>
      <w:r w:rsidR="00E61497">
        <w:rPr>
          <w:rFonts w:ascii="Times New Roman" w:hAnsi="Times New Roman" w:cs="Times New Roman"/>
          <w:lang w:val="pl-PL"/>
        </w:rPr>
        <w:t xml:space="preserve"> </w:t>
      </w:r>
    </w:p>
    <w:p w14:paraId="64240CAC" w14:textId="77777777" w:rsidR="003C298D" w:rsidRPr="00541F63" w:rsidRDefault="007D153A">
      <w:pPr>
        <w:rPr>
          <w:lang w:val="pl-PL"/>
        </w:rPr>
      </w:pPr>
      <w:r w:rsidRPr="00190280">
        <w:rPr>
          <w:lang w:val="pl-PL"/>
        </w:rPr>
        <w:br/>
      </w:r>
      <w:r w:rsidRPr="00541F63">
        <w:rPr>
          <w:lang w:val="pl-PL"/>
        </w:rPr>
        <w:t>.....................................................</w:t>
      </w:r>
    </w:p>
    <w:p w14:paraId="560706E3" w14:textId="77777777" w:rsidR="003C298D" w:rsidRPr="00541F63" w:rsidRDefault="007D153A">
      <w:pPr>
        <w:rPr>
          <w:lang w:val="pl-PL"/>
        </w:rPr>
      </w:pPr>
      <w:r w:rsidRPr="00541F63">
        <w:rPr>
          <w:lang w:val="pl-PL"/>
        </w:rPr>
        <w:t>(miejscowość, data)</w:t>
      </w:r>
    </w:p>
    <w:p w14:paraId="66A01B96" w14:textId="77777777" w:rsidR="003C298D" w:rsidRPr="00541F63" w:rsidRDefault="007D153A">
      <w:pPr>
        <w:rPr>
          <w:lang w:val="pl-PL"/>
        </w:rPr>
      </w:pPr>
      <w:r w:rsidRPr="00541F63">
        <w:rPr>
          <w:lang w:val="pl-PL"/>
        </w:rPr>
        <w:br/>
        <w:t>.....................................................</w:t>
      </w:r>
    </w:p>
    <w:p w14:paraId="274F43A1" w14:textId="77777777" w:rsidR="003C298D" w:rsidRPr="00541F63" w:rsidRDefault="007D153A">
      <w:pPr>
        <w:rPr>
          <w:lang w:val="pl-PL"/>
        </w:rPr>
      </w:pPr>
      <w:r w:rsidRPr="00541F63">
        <w:rPr>
          <w:lang w:val="pl-PL"/>
        </w:rPr>
        <w:t>(podpis uczestnika)</w:t>
      </w:r>
    </w:p>
    <w:sectPr w:rsidR="003C298D" w:rsidRPr="00541F63" w:rsidSect="00034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76CF" w14:textId="77777777" w:rsidR="00236384" w:rsidRDefault="00236384" w:rsidP="00C52178">
      <w:pPr>
        <w:spacing w:after="0" w:line="240" w:lineRule="auto"/>
      </w:pPr>
      <w:r>
        <w:separator/>
      </w:r>
    </w:p>
  </w:endnote>
  <w:endnote w:type="continuationSeparator" w:id="0">
    <w:p w14:paraId="5C84FB48" w14:textId="77777777" w:rsidR="00236384" w:rsidRDefault="00236384" w:rsidP="00C5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EFC4" w14:textId="77777777" w:rsidR="00E60591" w:rsidRDefault="00E605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C4E3" w14:textId="1C2D94F4" w:rsidR="00C52178" w:rsidRPr="00C52178" w:rsidRDefault="00C52178" w:rsidP="00C52178">
    <w:pPr>
      <w:pStyle w:val="Stopka"/>
      <w:jc w:val="both"/>
      <w:rPr>
        <w:sz w:val="16"/>
        <w:szCs w:val="16"/>
        <w:lang w:val="pl-PL"/>
      </w:rPr>
    </w:pPr>
    <w:bookmarkStart w:id="0" w:name="_Hlk210042458"/>
    <w:r w:rsidRPr="00C52178">
      <w:rPr>
        <w:sz w:val="16"/>
        <w:szCs w:val="16"/>
        <w:lang w:val="pl-PL"/>
      </w:rPr>
      <w:t>Działanie realizowane w ramach projektu pt.: ”WelcomeIChF: Wsparcie i Integracja Pracowników Zagranicznych w IChF PAN” (umowa nr BPI/WTP/2024/1/00020/U/00001), finansowanego przez Narodową Agencje Wymiany Akademickiej z programu „Welcome to Poland – nabór 2024”. Program Welcome to Poland finansowany jest ze środków Unii Europejskiej z Funduszu Europejskiego dla Rozwoju Społecznego 2021 – 2027 (FERS) w ramach projektu pt.: „Wsparcie instytucji szkolnictwa wyższego i nauki w obsłudze osób cudzoziemskich oraz Polek i Polaków wyjeżdżających za granicę”, nr FERS.01.05.IP.08-0003/24</w:t>
    </w:r>
  </w:p>
  <w:bookmarkEnd w:id="0"/>
  <w:p w14:paraId="21531A19" w14:textId="77777777" w:rsidR="00C52178" w:rsidRPr="00C52178" w:rsidRDefault="00C52178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DB27" w14:textId="77777777" w:rsidR="00E60591" w:rsidRDefault="00E605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1543" w14:textId="77777777" w:rsidR="00236384" w:rsidRDefault="00236384" w:rsidP="00C52178">
      <w:pPr>
        <w:spacing w:after="0" w:line="240" w:lineRule="auto"/>
      </w:pPr>
      <w:r>
        <w:separator/>
      </w:r>
    </w:p>
  </w:footnote>
  <w:footnote w:type="continuationSeparator" w:id="0">
    <w:p w14:paraId="156BA3C8" w14:textId="77777777" w:rsidR="00236384" w:rsidRDefault="00236384" w:rsidP="00C5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DEBB" w14:textId="77777777" w:rsidR="00E60591" w:rsidRDefault="00E605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78F5" w14:textId="1C3156ED" w:rsidR="00C52178" w:rsidRDefault="00C52178">
    <w:pPr>
      <w:pStyle w:val="Nagwek"/>
    </w:pPr>
    <w:r>
      <w:rPr>
        <w:noProof/>
      </w:rPr>
      <w:drawing>
        <wp:inline distT="0" distB="0" distL="0" distR="0" wp14:anchorId="2BE08FCD" wp14:editId="15A8E3DC">
          <wp:extent cx="5486400" cy="4184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418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B6A5" w14:textId="77777777" w:rsidR="00E60591" w:rsidRDefault="00E605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2A0EDE"/>
    <w:multiLevelType w:val="hybridMultilevel"/>
    <w:tmpl w:val="642A0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2MDO0NDA3tDQzszBV0lEKTi0uzszPAykwrAUA9NJ3nSwAAAA="/>
  </w:docVars>
  <w:rsids>
    <w:rsidRoot w:val="00B47730"/>
    <w:rsid w:val="00034616"/>
    <w:rsid w:val="0006063C"/>
    <w:rsid w:val="00117D38"/>
    <w:rsid w:val="0015074B"/>
    <w:rsid w:val="00190280"/>
    <w:rsid w:val="00236384"/>
    <w:rsid w:val="0029639D"/>
    <w:rsid w:val="002D70AC"/>
    <w:rsid w:val="00326F90"/>
    <w:rsid w:val="00335560"/>
    <w:rsid w:val="003C298D"/>
    <w:rsid w:val="004D4DD2"/>
    <w:rsid w:val="005023A6"/>
    <w:rsid w:val="00541F63"/>
    <w:rsid w:val="006020FA"/>
    <w:rsid w:val="006720CC"/>
    <w:rsid w:val="007A2249"/>
    <w:rsid w:val="007D153A"/>
    <w:rsid w:val="008E0C8A"/>
    <w:rsid w:val="00AA1D8D"/>
    <w:rsid w:val="00AA6AB0"/>
    <w:rsid w:val="00AC4D5B"/>
    <w:rsid w:val="00B2711F"/>
    <w:rsid w:val="00B47730"/>
    <w:rsid w:val="00B7670C"/>
    <w:rsid w:val="00BA08AB"/>
    <w:rsid w:val="00C408A7"/>
    <w:rsid w:val="00C52178"/>
    <w:rsid w:val="00CB0664"/>
    <w:rsid w:val="00CF6D14"/>
    <w:rsid w:val="00E60591"/>
    <w:rsid w:val="00E61497"/>
    <w:rsid w:val="00F402A5"/>
    <w:rsid w:val="00FB0B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062061"/>
  <w14:defaultImageDpi w14:val="300"/>
  <w15:docId w15:val="{9DD3B67C-10A1-4277-B88F-32D18FFE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C408A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hf.edu.pl/theme/ichf/pliki/RODO_klauzula_informacyjna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1d3f8-abb9-4913-96ee-6117e0848a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F2B506E1B65540B9023B206FF63C00" ma:contentTypeVersion="12" ma:contentTypeDescription="Utwórz nowy dokument." ma:contentTypeScope="" ma:versionID="047e2bb51d03b7545a42deb57605c456">
  <xsd:schema xmlns:xsd="http://www.w3.org/2001/XMLSchema" xmlns:xs="http://www.w3.org/2001/XMLSchema" xmlns:p="http://schemas.microsoft.com/office/2006/metadata/properties" xmlns:ns2="a7a1d3f8-abb9-4913-96ee-6117e0848ae1" xmlns:ns3="f9dfb679-4dd9-4e4d-ada2-9708588531af" targetNamespace="http://schemas.microsoft.com/office/2006/metadata/properties" ma:root="true" ma:fieldsID="ffcd2aa1b40d2c8c6d77d9620a37328b" ns2:_="" ns3:_="">
    <xsd:import namespace="a7a1d3f8-abb9-4913-96ee-6117e0848ae1"/>
    <xsd:import namespace="f9dfb679-4dd9-4e4d-ada2-970858853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1d3f8-abb9-4913-96ee-6117e0848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9a0bd7d1-16bf-4b8a-a100-45c52dd87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fb679-4dd9-4e4d-ada2-970858853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BDF85-8B6F-4495-B180-EB399C60EFE8}">
  <ds:schemaRefs>
    <ds:schemaRef ds:uri="http://schemas.microsoft.com/office/2006/metadata/properties"/>
    <ds:schemaRef ds:uri="http://schemas.microsoft.com/office/infopath/2007/PartnerControls"/>
    <ds:schemaRef ds:uri="a7a1d3f8-abb9-4913-96ee-6117e0848ae1"/>
  </ds:schemaRefs>
</ds:datastoreItem>
</file>

<file path=customXml/itemProps3.xml><?xml version="1.0" encoding="utf-8"?>
<ds:datastoreItem xmlns:ds="http://schemas.openxmlformats.org/officeDocument/2006/customXml" ds:itemID="{7038DB76-CC03-4ECE-A050-9DBF3330FA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ACF356-06BA-4113-8352-9E76BC3C7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1d3f8-abb9-4913-96ee-6117e0848ae1"/>
    <ds:schemaRef ds:uri="f9dfb679-4dd9-4e4d-ada2-970858853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208</Words>
  <Characters>1911</Characters>
  <Application>Microsoft Office Word</Application>
  <DocSecurity>0</DocSecurity>
  <Lines>49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Joanna Rutkowska</cp:lastModifiedBy>
  <cp:revision>16</cp:revision>
  <dcterms:created xsi:type="dcterms:W3CDTF">2025-09-29T10:37:00Z</dcterms:created>
  <dcterms:modified xsi:type="dcterms:W3CDTF">2025-09-30T09:19:00Z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db56d04a-654d-411f-a9cd-8a24d88564b7</vt:lpwstr>
  </property>
  <property fmtid="{D5CDD505-2E9C-101B-9397-08002B2CF9AE}" pid="3" name="ContentTypeId">
    <vt:lpwstr>0x01010042F2B506E1B65540B9023B206FF63C00</vt:lpwstr>
  </property>
  <property fmtid="{D5CDD505-2E9C-101B-9397-08002B2CF9AE}" pid="4" name="MediaServiceImageTags">
    <vt:lpwstr/>
  </property>
</Properties>
</file>